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PŘÍLOHA Č. 1 - FORMULÁŘ PRO REKLAMACI</w:t>
      </w:r>
    </w:p>
    <w:p>
      <w:r>
        <w:t>Adresát:</w:t>
        <w:br/>
        <w:t>High-Low, z.s.</w:t>
        <w:br/>
        <w:t>Břest 121</w:t>
        <w:br/>
        <w:t>768 23 Břest</w:t>
        <w:br/>
        <w:t>E-mail: highlow.basketbal@gmail.com</w:t>
        <w:br/>
      </w:r>
    </w:p>
    <w:p>
      <w:r>
        <w:t>Uplatnění reklamace</w:t>
      </w:r>
    </w:p>
    <w:p>
      <w:r>
        <w:t>Datum uzavření smlouvy:</w:t>
        <w:br/>
      </w:r>
    </w:p>
    <w:p>
      <w:r>
        <w:t>Jméno a příjmení:</w:t>
        <w:br/>
      </w:r>
    </w:p>
    <w:p>
      <w:r>
        <w:t>Adresa:</w:t>
        <w:br/>
      </w:r>
    </w:p>
    <w:p>
      <w:r>
        <w:t>E-mailová adresa:</w:t>
        <w:br/>
      </w:r>
    </w:p>
    <w:p>
      <w:r>
        <w:t>Zboží, které je reklamováno:</w:t>
        <w:br/>
      </w:r>
    </w:p>
    <w:p>
      <w:r>
        <w:t>Popis vad zboží:</w:t>
        <w:br/>
      </w:r>
    </w:p>
    <w:p>
      <w:r>
        <w:t>Navrhovaný způsob vyřízení reklamace:</w:t>
        <w:br/>
      </w:r>
    </w:p>
    <w:p>
      <w:r>
        <w:t>Zároveň žádám o vystavení potvrzení o uplatnění reklamace s uvedením, kdy jsem toto právo uplatnil, co je obsahem reklamace, jaký způsob vyřízení reklamace požaduji, spolu s uvedením mých kontaktních údajů pro účely poskytnutí informace o vyřízení reklamace.</w:t>
      </w:r>
    </w:p>
    <w:p>
      <w:r>
        <w:br/>
        <w:t>Datum:</w:t>
        <w:br/>
      </w:r>
    </w:p>
    <w:p>
      <w:r>
        <w:t>Podpis: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